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SAMUEL S. MARTIN</w:t>
      </w:r>
    </w:p>
    <w:p>
      <w:pPr>
        <w:jc w:val="center"/>
      </w:pPr>
      <w:r>
        <w:rPr>
          <w:b/>
        </w:rPr>
        <w:t>GENERAL MANAGER</w:t>
        <w:br/>
      </w:r>
      <w:r>
        <w:t>Business Leadership | Operational Excellence | Customer Success | Organizational Performance</w:t>
        <w:br/>
      </w:r>
      <w:r>
        <w:t>Atlanta, GA | 706-901-7355 | steve@samuelsmartin.com</w:t>
        <w:br/>
      </w:r>
      <w:r>
        <w:t>linkedin.com/in/samuel-martin-1a963341a/</w:t>
      </w:r>
    </w:p>
    <w:p>
      <w:r>
        <w:rPr>
          <w:b/>
          <w:sz w:val="28"/>
        </w:rPr>
        <w:t>EXECUTIVE PROFILE</w:t>
      </w:r>
    </w:p>
    <w:p>
      <w:r>
        <w:t>Senior business and operations leader with extensive experience leading complex organizations across municipal government, private industry, and entrepreneurial environments. Proven success improving organizational performance, developing leaders, strengthening customer relationships, and driving sustainable business growth through operational excellence, financial stewardship, and strategic execution.</w:t>
      </w:r>
    </w:p>
    <w:p>
      <w:r>
        <w:rPr>
          <w:b/>
          <w:sz w:val="28"/>
        </w:rPr>
        <w:t>EXECUTIVE HIGHLIGHTS</w:t>
      </w:r>
    </w:p>
    <w:p>
      <w:pPr>
        <w:pStyle w:val="ListBullet"/>
      </w:pPr>
      <w:r>
        <w:t>Directed organizations supporting 800+ employees</w:t>
      </w:r>
    </w:p>
    <w:p>
      <w:pPr>
        <w:pStyle w:val="ListBullet"/>
      </w:pPr>
      <w:r>
        <w:t>Led operations across 48 locations</w:t>
      </w:r>
    </w:p>
    <w:p>
      <w:pPr>
        <w:pStyle w:val="ListBullet"/>
      </w:pPr>
      <w:r>
        <w:t>Managed 27 strategic customer accounts</w:t>
      </w:r>
    </w:p>
    <w:p>
      <w:pPr>
        <w:pStyle w:val="ListBullet"/>
      </w:pPr>
      <w:r>
        <w:t>Achieved 96% client retention</w:t>
      </w:r>
    </w:p>
    <w:p>
      <w:pPr>
        <w:pStyle w:val="ListBullet"/>
      </w:pPr>
      <w:r>
        <w:t>Negotiated pricing improvements across 85% of managed accounts</w:t>
      </w:r>
    </w:p>
    <w:p>
      <w:pPr>
        <w:pStyle w:val="ListBullet"/>
      </w:pPr>
      <w:r>
        <w:t>Supported enterprise learning for 11,500 employees</w:t>
      </w:r>
    </w:p>
    <w:p>
      <w:r>
        <w:rPr>
          <w:b/>
          <w:sz w:val="28"/>
        </w:rPr>
        <w:t>CORE LEADERSHIP EXPERTISE</w:t>
      </w:r>
    </w:p>
    <w:p>
      <w:r>
        <w:t>General Management • Business Leadership • Operations Management • Customer Success • Strategic Planning • Financial Stewardship • Budget Administration • Organizational Development • Leadership Development • Workforce Planning • Process Improvement • Contract Negotiation • Compliance • Risk Management</w:t>
      </w:r>
    </w:p>
    <w:p>
      <w:r>
        <w:rPr>
          <w:b/>
          <w:sz w:val="28"/>
        </w:rPr>
        <w:t>PROFESSIONAL EXPERIENCE</w:t>
      </w:r>
    </w:p>
    <w:p>
      <w:r>
        <w:rPr>
          <w:b/>
          <w:sz w:val="24"/>
        </w:rPr>
        <w:t>Tarian</w:t>
      </w:r>
    </w:p>
    <w:p>
      <w:r>
        <w:rPr>
          <w:b/>
        </w:rPr>
        <w:t>General Manager</w:t>
      </w:r>
      <w:r>
        <w:t xml:space="preserve"> | Sandy Springs, GA | Dec 2022 – Jul 2025</w:t>
      </w:r>
    </w:p>
    <w:p>
      <w:pPr>
        <w:pStyle w:val="ListBullet"/>
      </w:pPr>
      <w:r>
        <w:t>Directed statewide operations across commercial, manufacturing, distribution, residential, and government markets.</w:t>
      </w:r>
    </w:p>
    <w:p>
      <w:pPr>
        <w:pStyle w:val="ListBullet"/>
      </w:pPr>
      <w:r>
        <w:t>Built long-term customer partnerships resulting in 96% client retention.</w:t>
      </w:r>
    </w:p>
    <w:p>
      <w:pPr>
        <w:pStyle w:val="ListBullet"/>
      </w:pPr>
      <w:r>
        <w:t>Negotiated pricing improvements across 85% of managed customer accounts.</w:t>
      </w:r>
    </w:p>
    <w:p>
      <w:pPr>
        <w:pStyle w:val="ListBullet"/>
      </w:pPr>
      <w:r>
        <w:t>Reduced non-billable overtime to less than 2% of revenue through operational discipline.</w:t>
      </w:r>
    </w:p>
    <w:p>
      <w:pPr>
        <w:pStyle w:val="ListBullet"/>
      </w:pPr>
      <w:r>
        <w:t>Led recruiting, compliance, safety, fleet management, and workforce development.</w:t>
      </w:r>
    </w:p>
    <w:p>
      <w:r>
        <w:rPr>
          <w:b/>
          <w:sz w:val="24"/>
        </w:rPr>
        <w:t>AT Security</w:t>
      </w:r>
    </w:p>
    <w:p>
      <w:r>
        <w:rPr>
          <w:b/>
        </w:rPr>
        <w:t>Director of Client Services</w:t>
      </w:r>
      <w:r>
        <w:t xml:space="preserve"> | Atlanta, GA | Oct 2017 – Dec 2022</w:t>
      </w:r>
    </w:p>
    <w:p>
      <w:pPr>
        <w:pStyle w:val="ListBullet"/>
      </w:pPr>
      <w:r>
        <w:t>Directed customer success, recruiting, business development, and operational support.</w:t>
      </w:r>
    </w:p>
    <w:p>
      <w:pPr>
        <w:pStyle w:val="ListBullet"/>
      </w:pPr>
      <w:r>
        <w:t>Implemented business systems using Zoho CRM, Recruit, and People.</w:t>
      </w:r>
    </w:p>
    <w:p>
      <w:pPr>
        <w:pStyle w:val="ListBullet"/>
      </w:pPr>
      <w:r>
        <w:t>Standardized processes improving customer satisfaction and organizational consistency.</w:t>
      </w:r>
    </w:p>
    <w:p>
      <w:r>
        <w:rPr>
          <w:b/>
          <w:sz w:val="24"/>
        </w:rPr>
        <w:t>City of Statham</w:t>
      </w:r>
    </w:p>
    <w:p>
      <w:r>
        <w:rPr>
          <w:b/>
        </w:rPr>
        <w:t>City Administrator (Chief Administrative Officer)</w:t>
      </w:r>
      <w:r>
        <w:t xml:space="preserve"> | Statham, GA | 2008 – 2015</w:t>
      </w:r>
    </w:p>
    <w:p>
      <w:pPr>
        <w:pStyle w:val="ListBullet"/>
      </w:pPr>
      <w:r>
        <w:t>Directed all municipal departments, budgeting, purchasing, and strategic planning.</w:t>
      </w:r>
    </w:p>
    <w:p>
      <w:pPr>
        <w:pStyle w:val="ListBullet"/>
      </w:pPr>
      <w:r>
        <w:t>Provided executive leadership for HR, public safety, utilities, public works, and economic development.</w:t>
      </w:r>
    </w:p>
    <w:p>
      <w:pPr>
        <w:pStyle w:val="ListBullet"/>
      </w:pPr>
      <w:r>
        <w:t>Modernized operations through technology and process improvements.</w:t>
      </w:r>
    </w:p>
    <w:p>
      <w:r>
        <w:rPr>
          <w:b/>
          <w:sz w:val="24"/>
        </w:rPr>
        <w:t>International Security Management Group</w:t>
      </w:r>
    </w:p>
    <w:p>
      <w:r>
        <w:rPr>
          <w:b/>
        </w:rPr>
        <w:t>General Manager</w:t>
      </w:r>
      <w:r>
        <w:t xml:space="preserve"> | Atlanta, GA | 2001 – 2004</w:t>
      </w:r>
    </w:p>
    <w:p>
      <w:pPr>
        <w:pStyle w:val="ListBullet"/>
      </w:pPr>
      <w:r>
        <w:t>Directed operations supporting 48 locations, 800+ employees, four Operations Managers, and approximately 20,000 weekly labor hours.</w:t>
      </w:r>
    </w:p>
    <w:p>
      <w:r>
        <w:rPr>
          <w:b/>
          <w:sz w:val="24"/>
        </w:rPr>
        <w:t>Virtual Properties Realty .Biz</w:t>
      </w:r>
    </w:p>
    <w:p>
      <w:r>
        <w:rPr>
          <w:b/>
        </w:rPr>
        <w:t>Real Estate Broker</w:t>
      </w:r>
      <w:r>
        <w:t xml:space="preserve"> | Duluth, GA | 2025–Present</w:t>
      </w:r>
    </w:p>
    <w:p>
      <w:pPr>
        <w:pStyle w:val="ListBullet"/>
      </w:pPr>
      <w:r>
        <w:t>Operate an independent real estate practice emphasizing client service, negotiations, and business development.</w:t>
      </w:r>
    </w:p>
    <w:p>
      <w:r>
        <w:rPr>
          <w:b/>
          <w:sz w:val="24"/>
        </w:rPr>
        <w:t>Keller Williams Realty</w:t>
      </w:r>
    </w:p>
    <w:p>
      <w:r>
        <w:rPr>
          <w:b/>
        </w:rPr>
        <w:t>Interim Team Leader &amp; Compliance Broker</w:t>
      </w:r>
      <w:r>
        <w:t xml:space="preserve"> | Conyers, GA | 2015–2016</w:t>
      </w:r>
    </w:p>
    <w:p>
      <w:pPr>
        <w:pStyle w:val="ListBullet"/>
      </w:pPr>
      <w:r>
        <w:t>Directed brokerage operations for approximately 150 real estate professionals across three offices.</w:t>
      </w:r>
    </w:p>
    <w:p>
      <w:r>
        <w:rPr>
          <w:b/>
          <w:sz w:val="24"/>
        </w:rPr>
        <w:t>Barton Protective Services</w:t>
      </w:r>
    </w:p>
    <w:p>
      <w:r>
        <w:rPr>
          <w:b/>
        </w:rPr>
        <w:t>Corporate Director of People Development</w:t>
      </w:r>
      <w:r>
        <w:t xml:space="preserve"> | Atlanta, GA | 1995–2001</w:t>
      </w:r>
    </w:p>
    <w:p>
      <w:pPr>
        <w:pStyle w:val="ListBullet"/>
      </w:pPr>
      <w:r>
        <w:t>Directed enterprise leadership development supporting approximately 11,500 employees nationwide.</w:t>
      </w:r>
    </w:p>
    <w:p>
      <w:r>
        <w:rPr>
          <w:b/>
          <w:sz w:val="28"/>
        </w:rPr>
        <w:t>EDUCATION</w:t>
      </w:r>
    </w:p>
    <w:p>
      <w:r>
        <w:t>Bachelor of Science, Criminal Justice</w:t>
        <w:br/>
        <w:t>Utica College of Syracuse University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